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书名：阻燃木塑  酚醛树脂整体式节能外挂复合墙板建筑构造与技术措施</w:t>
      </w:r>
    </w:p>
    <w:p>
      <w:r>
        <w:t>作者：戚豹，李继才著</w:t>
      </w:r>
    </w:p>
    <w:p>
      <w:r>
        <w:t>出版社：镇江:江苏大学出版社,2018.06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阻燃木塑  酚醛树脂整体式节能外挂复合墙板建筑构造与技术措施 评论地址：https://www.jiaokey.com/book/detail/14644900.html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