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石墨烯基能源器件</w:t>
      </w:r>
    </w:p>
    <w:p>
      <w:r>
        <w:rPr>
          <w:rFonts w:ascii="宋体" w:hAnsi="宋体" w:eastAsia="宋体"/>
          <w:sz w:val="24"/>
        </w:rPr>
        <w:t>（韩）A.拉希德·本·莫赫德·尤索夫（A. Rashid bin Mohd Yusoff）主编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石墨烯基能源器件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（韩）A.拉希德·本·莫赫德·尤索夫（A. Rashid bin Mohd Yusoff）主编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本书出售、求购地址：https://www.jiaokey.com/book/detail/14644897.html</w:t>
      </w:r>
    </w:p>
    <w:p>
      <w:r>
        <w:t>更多相关图书推荐：https://www.jiaokey.com</w:t>
      </w:r>
    </w:p>
    <w:p>
      <w:r>
        <w:t>（韩）A.拉希德·本·莫赫德·尤索夫（A. Rashid bin Mohd Yusoff）主编 其他作品：https://www.jiaokey.com/tag/（韩）A.拉希德·本·莫赫德·尤索夫（A. Rashid bin Mohd Yusoff）主编.html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关键词搜索：https://www.jiaokey.com/tag/石墨烯基能源器件.html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