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智慧跑步训练法</w:t>
      </w:r>
    </w:p>
    <w:p>
      <w:r>
        <w:rPr>
          <w:rFonts w:ascii="宋体" w:hAnsi="宋体" w:eastAsia="宋体"/>
          <w:sz w:val="24"/>
        </w:rPr>
        <w:t>（美）比尔·皮尔斯（Bill Pierce），（美）斯科特·默尔（Scott Murr）著；王林高译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智慧跑步训练法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（美）比尔·皮尔斯（Bill Pierce），（美）斯科特·默尔（Scott Murr）著；王林高译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本书出售、求购地址：https://www.jiaokey.com/book/detail/14644880.html</w:t>
      </w:r>
    </w:p>
    <w:p>
      <w:r>
        <w:t>更多相关图书推荐：https://www.jiaokey.com</w:t>
      </w:r>
    </w:p>
    <w:p>
      <w:r>
        <w:t>（美）比尔·皮尔斯（Bill Pierce），（美）斯科特·默尔（Scott Murr）著；王林高译 其他作品：https://www.jiaokey.com/tag/（美）比尔·皮尔斯（Bill Pierce），（美）斯科特·默尔（Scott Murr）著；王林高译.html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关键词搜索：https://www.jiaokey.com/tag/智慧跑步训练法.html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