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德拉威尔普拉提训练图解  修订版</w:t>
      </w:r>
    </w:p>
    <w:p>
      <w:r>
        <w:rPr>
          <w:rFonts w:ascii="宋体" w:hAnsi="宋体" w:eastAsia="宋体"/>
          <w:sz w:val="24"/>
        </w:rPr>
        <w:t>（法）让-皮埃尔·克雷孟梭（Jean-PierreClémenceau），弗雷德里克·德拉威尔（FrédéricDelavier）著；申华明译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德拉威尔普拉提训练图解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（法）让-皮埃尔·克雷孟梭（Jean-PierreClémenceau），弗雷德里克·德拉威尔（FrédéricDelavier）著；申华明译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本书出售、求购地址：https://www.jiaokey.com/book/detail/14644877.html</w:t>
      </w:r>
    </w:p>
    <w:p>
      <w:r>
        <w:t>更多相关图书推荐：https://www.jiaokey.com</w:t>
      </w:r>
    </w:p>
    <w:p>
      <w:r>
        <w:t>（法）让-皮埃尔·克雷孟梭（Jean-PierreClémenceau），弗雷德里克·德拉威尔（FrédéricDelavier）著；申华明译 其他作品：https://www.jiaokey.com/tag/（法）让-皮埃尔·克雷孟梭（Jean-PierreClémenceau），弗雷德里克·德拉威尔（FrédéricDelavier）著；申华明译.html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关键词搜索：https://www.jiaokey.com/tag/德拉威尔普拉提训练图解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