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书名：声乐演唱艺术与教学研究</w:t>
      </w:r>
    </w:p>
    <w:p>
      <w:r>
        <w:t>作者：达古拉（跟兄），乌雅汗，任艳梅著</w:t>
      </w:r>
    </w:p>
    <w:p>
      <w:r>
        <w:t>出版社：北京：九州出版社</w:t>
      </w:r>
    </w:p>
    <w:p>
      <w:r>
        <w:t>出版日期：2018.08</w:t>
      </w:r>
    </w:p>
    <w:p>
      <w:r>
        <w:t>总页数：102</w:t>
      </w:r>
    </w:p>
    <w:p>
      <w:r>
        <w:t>更多请访问教客网: www.jiaokey.com</w:t>
      </w:r>
    </w:p>
    <w:p>
      <w:r>
        <w:t>声乐演唱艺术与教学研究 评论地址：https://www.jiaokey.com/book/detail/14644854.html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