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服装设计实训教程</w:t>
      </w:r>
    </w:p>
    <w:p>
      <w:r>
        <w:rPr>
          <w:rFonts w:ascii="宋体" w:hAnsi="宋体" w:eastAsia="宋体"/>
          <w:sz w:val="24"/>
        </w:rPr>
        <w:t>闫亦农,赵冠华,薛煜东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闫亦农,赵冠华,薛煜东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9787518044481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服装工业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立足于服装设计基础知识，配合行业发展和服装设计教育改革的需要，向创造性思维等领域拓展。内容涵盖了服装设计基础理论、创意服装设计、市场实践等方面，并将企业中服装设计工作流程、岗位工作内容和方法、品牌服装设计等穿插其中，以帮助学生提高对服装设计全面、系统、深入的认识。本书可供服装专业院校师生使用，还可供服装设计从业人员参考与学习。</w:t>
      </w:r>
    </w:p>
    <w:p/>
    <w:p>
      <w:r>
        <w:t>本书出售、求购地址：https://www.jiaokey.com/book/detail/14644848.html</w:t>
      </w:r>
    </w:p>
    <w:p>
      <w:r>
        <w:t>更多服装工业图书推荐：https://www.jiaokey.com</w:t>
      </w:r>
    </w:p>
    <w:p>
      <w:r>
        <w:t>闫亦农,赵冠华,薛煜东 其他作品：https://www.jiaokey.com/tag/闫亦农,赵冠华,薛煜东.html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