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书名：裤装与裙装的裁剪与制作</w:t>
      </w:r>
    </w:p>
    <w:p>
      <w:r>
        <w:t>作者：（日）宝库社，边冬梅</w:t>
      </w:r>
    </w:p>
    <w:p>
      <w:r>
        <w:t>出版社：郑州:河南科学技术出版社,2018.07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裤装与裙装的裁剪与制作 评论地址：https://www.jiaokey.com/book/detail/14644845.html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