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美丽的秋冬手编  3  36款风格迥异的编织</w:t>
      </w:r>
    </w:p>
    <w:p>
      <w:r>
        <w:rPr>
          <w:rFonts w:ascii="宋体" w:hAnsi="宋体" w:eastAsia="宋体"/>
          <w:sz w:val="24"/>
        </w:rPr>
        <w:t>日本宝库社编著；李杨译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美丽的秋冬手编  3  36款风格迥异的编织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日本宝库社编著；李杨译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本书出售、求购地址：https://www.jiaokey.com/book/detail/14644843.html</w:t>
      </w:r>
    </w:p>
    <w:p>
      <w:r>
        <w:t>更多相关图书推荐：https://www.jiaokey.com</w:t>
      </w:r>
    </w:p>
    <w:p>
      <w:r>
        <w:t>日本宝库社编著；李杨译 其他作品：https://www.jiaokey.com/tag/日本宝库社编著；李杨译.html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关键词搜索：https://www.jiaokey.com/tag/美丽的秋冬手编  3  36款风格迥异的编织.html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