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书名：铅笔素描的20堂创意速写课</w:t>
      </w:r>
    </w:p>
    <w:p>
      <w:r>
        <w:t>作者：（美）马特·罗塔著；金科羽译</w:t>
      </w:r>
    </w:p>
    <w:p>
      <w:r>
        <w:t>出版社：上海:上海人民美术出版社,2019.04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铅笔素描的20堂创意速写课 评论地址：https://www.jiaokey.com/book/detail/14644829.html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