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书名：智能机器人技术与产业系列规划丛书  AR新形态立方书教材  机器人技术及其应用  第2版</w:t>
      </w:r>
    </w:p>
    <w:p>
      <w:r>
        <w:t>作者：朱世强，王宣银</w:t>
      </w:r>
    </w:p>
    <w:p>
      <w:r>
        <w:t>出版社：</w:t>
      </w:r>
    </w:p>
    <w:p>
      <w:r>
        <w:t>出版日期：2019.06</w:t>
      </w:r>
    </w:p>
    <w:p>
      <w:r>
        <w:t>总页数：380</w:t>
      </w:r>
    </w:p>
    <w:p>
      <w:r>
        <w:t>更多请访问教客网: www.jiaokey.com</w:t>
      </w:r>
    </w:p>
    <w:p>
      <w:r>
        <w:t>智能机器人技术与产业系列规划丛书  AR新形态立方书教材  机器人技术及其应用  第2版 评论地址：https://www.jiaokey.com/book/detail/14644826.html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