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钢轨打磨廓形多目标优化设计方法研究</w:t>
      </w:r>
    </w:p>
    <w:p>
      <w:r>
        <w:rPr>
          <w:rFonts w:ascii="宋体" w:hAnsi="宋体" w:eastAsia="宋体"/>
          <w:sz w:val="24"/>
        </w:rPr>
        <w:t>蒋璐责任编辑；（中国）曾威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钢轨打磨廓形多目标优化设计方法研究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蒋璐责任编辑；（中国）曾威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本书出售、求购地址：https://www.jiaokey.com/book/detail/14644797.html</w:t>
      </w:r>
    </w:p>
    <w:p>
      <w:r>
        <w:t>更多相关图书推荐：https://www.jiaokey.com</w:t>
      </w:r>
    </w:p>
    <w:p>
      <w:r>
        <w:t>蒋璐责任编辑；（中国）曾威 其他作品：https://www.jiaokey.com/tag/蒋璐责任编辑；（中国）曾威.html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关键词搜索：https://www.jiaokey.com/tag/钢轨打磨廓形多目标优化设计方法研究.html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