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活态的剪绣雕  非遗传承人群研修研习雕刻技艺校园培训读本</w:t>
      </w:r>
    </w:p>
    <w:p>
      <w:r>
        <w:rPr>
          <w:rFonts w:ascii="宋体" w:hAnsi="宋体" w:eastAsia="宋体"/>
          <w:sz w:val="24"/>
        </w:rPr>
        <w:t>赵玲，张鹏编著；张鹏主编；梁宗华，杨野，吕子阳，李刚，梁原副主编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活态的剪绣雕  非遗传承人群研修研习雕刻技艺校园培训读本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赵玲，张鹏编著；张鹏主编；梁宗华，杨野，吕子阳，李刚，梁原副主编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本书出售、求购地址：https://www.jiaokey.com/book/detail/14644787.html</w:t>
      </w:r>
    </w:p>
    <w:p>
      <w:r>
        <w:t>更多相关图书推荐：https://www.jiaokey.com</w:t>
      </w:r>
    </w:p>
    <w:p>
      <w:r>
        <w:t>赵玲，张鹏编著；张鹏主编；梁宗华，杨野，吕子阳，李刚，梁原副主编 其他作品：https://www.jiaokey.com/tag/赵玲，张鹏编著；张鹏主编；梁宗华，杨野，吕子阳，李刚，梁原副主编.html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关键词搜索：https://www.jiaokey.com/tag/活态的剪绣雕  非遗传承人群研修研习雕刻技艺校园培训读本.html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