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心无百姓莫为官  与党员干部谈初心和使命</w:t>
      </w:r>
    </w:p>
    <w:p>
      <w:r>
        <w:rPr>
          <w:rFonts w:ascii="宋体" w:hAnsi="宋体" w:eastAsia="宋体"/>
          <w:sz w:val="24"/>
        </w:rPr>
        <w:t>高宾编著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心无百姓莫为官  与党员干部谈初心和使命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本书出售、求购地址：https://www.jiaokey.com/book/detail/14644766.html</w:t>
      </w:r>
    </w:p>
    <w:p>
      <w:r>
        <w:t>更多相关图书推荐：https://www.jiaokey.com</w:t>
      </w:r>
    </w:p>
    <w:p>
      <w:r>
        <w:t>高宾编著 其他作品：https://www.jiaokey.com/tag/高宾编著.html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关键词搜索：https://www.jiaokey.com/tag/心无百姓莫为官  与党员干部谈初心和使命.html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