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隐形腐败案例与启示</w:t>
      </w:r>
    </w:p>
    <w:p>
      <w:r>
        <w:rPr>
          <w:rFonts w:ascii="宋体" w:hAnsi="宋体" w:eastAsia="宋体"/>
          <w:sz w:val="24"/>
        </w:rPr>
        <w:t>樊曼莉主编；雷林副主编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隐形腐败案例与启示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樊曼莉主编；雷林副主编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本书出售、求购地址：https://www.jiaokey.com/book/detail/14644765.html</w:t>
      </w:r>
    </w:p>
    <w:p>
      <w:r>
        <w:t>更多相关图书推荐：https://www.jiaokey.com</w:t>
      </w:r>
    </w:p>
    <w:p>
      <w:r>
        <w:t>樊曼莉主编；雷林副主编 其他作品：https://www.jiaokey.com/tag/樊曼莉主编；雷林副主编.html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关键词搜索：https://www.jiaokey.com/tag/隐形腐败案例与启示.html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