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书名：打铁必须自身硬  改革开放四十年党建史</w:t>
      </w:r>
    </w:p>
    <w:p>
      <w:r>
        <w:t>作者：张士义著</w:t>
      </w:r>
    </w:p>
    <w:p>
      <w:r>
        <w:t>出版社：成都:天地出版社,2018.12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打铁必须自身硬  改革开放四十年党建史 评论地址：https://www.jiaokey.com/book/detail/14644764.html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