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书名：实用主义  一些旧思想方法的新名称</w:t>
      </w:r>
    </w:p>
    <w:p>
      <w:r>
        <w:t>作者：（美）威廉·詹姆斯（William James）著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实用主义  一些旧思想方法的新名称 评论地址：https://www.jiaokey.com/book/detail/14644760.html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