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国际招投标及国际商事争端解决机制法律指南</w:t>
      </w:r>
    </w:p>
    <w:p>
      <w:r>
        <w:rPr>
          <w:rFonts w:ascii="宋体" w:hAnsi="宋体" w:eastAsia="宋体"/>
          <w:sz w:val="24"/>
        </w:rPr>
        <w:t>王春晖，黄西平，敬云川编著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国际招投标及国际商事争端解决机制法律指南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王春晖，黄西平，敬云川编著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本书出售、求购地址：https://www.jiaokey.com/book/detail/14644747.html</w:t>
      </w:r>
    </w:p>
    <w:p>
      <w:r>
        <w:t>更多相关图书推荐：https://www.jiaokey.com</w:t>
      </w:r>
    </w:p>
    <w:p>
      <w:r>
        <w:t>王春晖，黄西平，敬云川编著 其他作品：https://www.jiaokey.com/tag/王春晖，黄西平，敬云川编著.html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关键词搜索：https://www.jiaokey.com/tag/国际招投标及国际商事争端解决机制法律指南.html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