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书名：“十二五”福建省社科规划项目《成果要报》汇编</w:t>
      </w:r>
    </w:p>
    <w:p>
      <w:r>
        <w:t>作者:福建省社会科学界联合会编</w:t>
      </w:r>
    </w:p>
    <w:p>
      <w:r>
        <w:t>出版社:福州:福建人民出版社,2017.02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“十二五”福建省社科规划项目《成果要报》汇编评论地址：https://www.jiaokey.com/book/detail/14644724.html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