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书名：弘化常诵佛经系列之四  观世音菩萨普门品  注音版</w:t>
      </w:r>
    </w:p>
    <w:p>
      <w:r>
        <w:t>作者：弘化社编</w:t>
      </w:r>
    </w:p>
    <w:p>
      <w:r>
        <w:t>出版社：成都:巴蜀书社,2016.08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弘化常诵佛经系列之四  观世音菩萨普门品  注音版 评论地址：https://www.jiaokey.com/book/detail/14644698.html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