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转型与嬗变  地方本科院校法学专业法律文书写作课程教学初探</w:t>
      </w:r>
    </w:p>
    <w:p>
      <w:r>
        <w:rPr>
          <w:rFonts w:ascii="宋体" w:hAnsi="宋体" w:eastAsia="宋体"/>
          <w:sz w:val="24"/>
        </w:rPr>
        <w:t>王超杰著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转型与嬗变  地方本科院校法学专业法律文书写作课程教学初探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王超杰著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本书出售、求购地址：https://www.jiaokey.com/book/detail/14644670.html</w:t>
      </w:r>
    </w:p>
    <w:p>
      <w:r>
        <w:t>更多相关图书推荐：https://www.jiaokey.com</w:t>
      </w:r>
    </w:p>
    <w:p>
      <w:r>
        <w:t>王超杰著 其他作品：https://www.jiaokey.com/tag/王超杰著.html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关键词搜索：https://www.jiaokey.com/tag/转型与嬗变  地方本科院校法学专业法律文书写作课程教学初探.html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