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生态移民战略与区域协调发展  宁夏的理论与实践</w:t>
      </w:r>
    </w:p>
    <w:p>
      <w:r>
        <w:rPr>
          <w:rFonts w:ascii="宋体" w:hAnsi="宋体" w:eastAsia="宋体"/>
          <w:sz w:val="24"/>
        </w:rPr>
        <w:t>范建荣著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生态移民战略与区域协调发展  宁夏的理论与实践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本书出售、求购地址：https://www.jiaokey.com/book/detail/14644647.html</w:t>
      </w:r>
    </w:p>
    <w:p>
      <w:r>
        <w:t>更多相关图书推荐：https://www.jiaokey.com</w:t>
      </w:r>
    </w:p>
    <w:p>
      <w:r>
        <w:t>范建荣著 其他作品：https://www.jiaokey.com/tag/范建荣著.html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关键词搜索：https://www.jiaokey.com/tag/生态移民战略与区域协调发展  宁夏的理论与实践.html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