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南开国际法、经济法和民商法论集  祝贺高尔森教授九十寿辰专辑</w:t>
      </w:r>
    </w:p>
    <w:p>
      <w:r>
        <w:rPr>
          <w:rFonts w:ascii="宋体" w:hAnsi="宋体" w:eastAsia="宋体"/>
          <w:sz w:val="24"/>
        </w:rPr>
        <w:t>南开大学法学院编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南开国际法、经济法和民商法论集  祝贺高尔森教授九十寿辰专辑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南开大学法学院编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本书出售、求购地址：https://www.jiaokey.com/book/detail/14644635.html</w:t>
      </w:r>
    </w:p>
    <w:p>
      <w:r>
        <w:t>更多相关图书推荐：https://www.jiaokey.com</w:t>
      </w:r>
    </w:p>
    <w:p>
      <w:r>
        <w:t>南开大学法学院编 其他作品：https://www.jiaokey.com/tag/南开大学法学院编.html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关键词搜索：https://www.jiaokey.com/tag/法学-文集.html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