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国际石油公司战略转型与行动</w:t>
      </w:r>
    </w:p>
    <w:p>
      <w:r>
        <w:rPr>
          <w:rFonts w:ascii="宋体" w:hAnsi="宋体" w:eastAsia="宋体"/>
          <w:sz w:val="24"/>
        </w:rPr>
        <w:t>徐玉高，陈卓彪，于建军编著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国际石油公司战略转型与行动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徐玉高，陈卓彪，于建军编著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本书出售、求购地址：https://www.jiaokey.com/book/detail/14644629.html</w:t>
      </w:r>
    </w:p>
    <w:p>
      <w:r>
        <w:t>更多相关图书推荐：https://www.jiaokey.com</w:t>
      </w:r>
    </w:p>
    <w:p>
      <w:r>
        <w:t>徐玉高，陈卓彪，于建军编著 其他作品：https://www.jiaokey.com/tag/徐玉高，陈卓彪，于建军编著.html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关键词搜索：https://www.jiaokey.com/tag/国际石油公司战略转型与行动.html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