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书名：大悟北路子花鼓戏</w:t>
      </w:r>
    </w:p>
    <w:p>
      <w:r>
        <w:t>作者:刘建波主编</w:t>
      </w:r>
    </w:p>
    <w:p>
      <w:r>
        <w:t>出版社:武汉:长江出版社,2018.08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大悟北路子花鼓戏评论地址：https://www.jiaokey.com/book/detail/14644622.html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