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书名：百年城变  十九世纪以来广州的城市演变与文化形成</w:t>
      </w:r>
    </w:p>
    <w:p>
      <w:r>
        <w:t>作者：梁凤莲著</w:t>
      </w:r>
    </w:p>
    <w:p>
      <w:r>
        <w:t>出版社：广州:花城出版社,2018.11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百年城变  十九世纪以来广州的城市演变与文化形成 评论地址：https://www.jiaokey.com/book/detail/14644612.html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