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书名：党家村的“白银时代”  韩城党家村元明清商业神话简史</w:t>
      </w:r>
    </w:p>
    <w:p>
      <w:r>
        <w:t>作者：黄德海著</w:t>
      </w:r>
    </w:p>
    <w:p>
      <w:r>
        <w:t>出版社：陕西师范大学出版总社,2018.08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党家村的“白银时代”  韩城党家村元明清商业神话简史 评论地址：https://www.jiaokey.com/book/detail/14644611.html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