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陆士谔卷  剑声花影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陆士谔卷  剑声花影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本书出售、求购地址：https://www.jiaokey.com/book/detail/14644604.html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陆士谔卷  剑声花影.html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