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书名：黔西北文琴唱腔传谱及民俗音乐选辑</w:t>
      </w:r>
    </w:p>
    <w:p>
      <w:r>
        <w:t>作者：刘群峰主编</w:t>
      </w:r>
    </w:p>
    <w:p>
      <w:r>
        <w:t>出版社：贵阳:贵州大学出版社,2018.02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黔西北文琴唱腔传谱及民俗音乐选辑 评论地址：https://www.jiaokey.com/book/detail/14644601.html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