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拥抱艺术  珂勒惠支速写作品赏析</w:t>
      </w:r>
    </w:p>
    <w:p>
      <w:r>
        <w:rPr>
          <w:rFonts w:ascii="宋体" w:hAnsi="宋体" w:eastAsia="宋体"/>
          <w:sz w:val="24"/>
        </w:rPr>
        <w:t>刘晓冬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拥抱艺术  珂勒惠支速写作品赏析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9787557542221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珂勒惠支（1867～1945）-速写-鉴赏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绘画评论、欣赏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德国女画家珂勒惠支经典素描、速写作品。珂勒惠支是对现代艺术很有影响力的女性版画家、雕塑家。珂勒惠支14岁时开始学习绘画，她关注现实，表现平民生活的苦难与情感，其作品具有强烈的现代主义风格，具有强烈的视觉感染力。</w:t>
      </w:r>
    </w:p>
    <w:p/>
    <w:p>
      <w:r>
        <w:t>本书出售、求购地址：https://www.jiaokey.com/book/detail/14644599.html</w:t>
      </w:r>
    </w:p>
    <w:p>
      <w:r>
        <w:t>更多绘画评论、欣赏图书推荐：https://www.jiaokey.com</w:t>
      </w:r>
    </w:p>
    <w:p>
      <w:r>
        <w:t>刘晓冬 其他作品：https://www.jiaokey.com/tag/刘晓冬.html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关键词搜索：https://www.jiaokey.com/tag/珂勒惠支（1867～1945）-速写-鉴赏.html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