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中国画名师典范课堂  花鸟写生之常见花木</w:t>
      </w:r>
    </w:p>
    <w:p>
      <w:r>
        <w:rPr>
          <w:rFonts w:ascii="宋体" w:hAnsi="宋体" w:eastAsia="宋体"/>
          <w:sz w:val="24"/>
        </w:rPr>
        <w:t>李罗著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中国画名师典范课堂  花鸟写生之常见花木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本书出售、求购地址：https://www.jiaokey.com/book/detail/14644588.html</w:t>
      </w:r>
    </w:p>
    <w:p>
      <w:r>
        <w:t>更多相关图书推荐：https://www.jiaokey.com</w:t>
      </w:r>
    </w:p>
    <w:p>
      <w:r>
        <w:t>李罗著 其他作品：https://www.jiaokey.com/tag/李罗著.html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关键词搜索：https://www.jiaokey.com/tag/中国画名师典范课堂  花鸟写生之常见花木.html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