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书名：大美三坡诗画行</w:t>
      </w:r>
    </w:p>
    <w:p>
      <w:r>
        <w:t>作者：佟忠生主编；张莹翻译</w:t>
      </w:r>
    </w:p>
    <w:p>
      <w:r>
        <w:t>出版社：保定:河北大学出版社,2018.07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大美三坡诗画行 评论地址：https://www.jiaokey.com/book/detail/14644587.html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