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书名：甘肃省人民政府文史研究馆书画展作品集  喜迎党的十九大  描绘幸福美好新甘肃</w:t>
      </w:r>
    </w:p>
    <w:p>
      <w:r>
        <w:t>作者：张正锋，李学春主编</w:t>
      </w:r>
    </w:p>
    <w:p>
      <w:r>
        <w:t>出版社：兰州：敦煌文艺出版社</w:t>
      </w:r>
    </w:p>
    <w:p>
      <w:r>
        <w:t>出版日期：2018.04</w:t>
      </w:r>
    </w:p>
    <w:p>
      <w:r>
        <w:t>总页数：111</w:t>
      </w:r>
    </w:p>
    <w:p>
      <w:r>
        <w:t>更多请访问教客网: www.jiaokey.com</w:t>
      </w:r>
    </w:p>
    <w:p>
      <w:r>
        <w:t>甘肃省人民政府文史研究馆书画展作品集  喜迎党的十九大  描绘幸福美好新甘肃 评论地址：https://www.jiaokey.com/book/detail/14644568.html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