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书名：书画巨匠艺库  吴昌硕  吴昌硕艺文述稿</w:t>
      </w:r>
    </w:p>
    <w:p>
      <w:r>
        <w:t>作者：吴昌硕著；吴超编</w:t>
      </w:r>
    </w:p>
    <w:p>
      <w:r>
        <w:t>出版社：上海:上海人民美术出版社,2019.01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书画巨匠艺库  吴昌硕  吴昌硕艺文述稿 评论地址：https://www.jiaokey.com/book/detail/14644567.html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