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创物流  互联网+物流的痛点与拐点</w:t>
      </w:r>
    </w:p>
    <w:p>
      <w:r>
        <w:rPr>
          <w:rFonts w:ascii="宋体" w:hAnsi="宋体" w:eastAsia="宋体"/>
          <w:sz w:val="24"/>
        </w:rPr>
        <w:t>徐磊著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创物流  互联网+物流的痛点与拐点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本书出售、求购地址：https://www.jiaokey.com/book/detail/14644553.html</w:t>
      </w:r>
    </w:p>
    <w:p>
      <w:r>
        <w:t>更多相关图书推荐：https://www.jiaokey.com</w:t>
      </w:r>
    </w:p>
    <w:p>
      <w:r>
        <w:t>徐磊著 其他作品：https://www.jiaokey.com/tag/徐磊著.html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关键词搜索：https://www.jiaokey.com/tag/创物流  互联网+物流的痛点与拐点.html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