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西藏·心灵有约  张留成雪域山水创作研究访谈</w:t>
      </w:r>
    </w:p>
    <w:p>
      <w:r>
        <w:rPr>
          <w:rFonts w:ascii="宋体" w:hAnsi="宋体" w:eastAsia="宋体"/>
          <w:sz w:val="24"/>
        </w:rPr>
        <w:t>张留成，辛民著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西藏·心灵有约  张留成雪域山水创作研究访谈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张留成，辛民著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本书出售、求购地址：https://www.jiaokey.com/book/detail/14644550.html</w:t>
      </w:r>
    </w:p>
    <w:p>
      <w:r>
        <w:t>更多相关图书推荐：https://www.jiaokey.com</w:t>
      </w:r>
    </w:p>
    <w:p>
      <w:r>
        <w:t>张留成，辛民著 其他作品：https://www.jiaokey.com/tag/张留成，辛民著.html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关键词搜索：https://www.jiaokey.com/tag/西藏·心灵有约  张留成雪域山水创作研究访谈.html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