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82  下一代零售连锁的7个经营思路</w:t>
      </w:r>
    </w:p>
    <w:p>
      <w:r>
        <w:rPr>
          <w:rFonts w:ascii="宋体" w:hAnsi="宋体" w:eastAsia="宋体"/>
          <w:sz w:val="24"/>
        </w:rPr>
        <w:t>（日）岛田阳介著；初相娟译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82  下一代零售连锁的7个经营思路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（日）岛田阳介著；初相娟译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本书出售、求购地址：https://www.jiaokey.com/book/detail/14644545.html</w:t>
      </w:r>
    </w:p>
    <w:p>
      <w:r>
        <w:t>更多相关图书推荐：https://www.jiaokey.com</w:t>
      </w:r>
    </w:p>
    <w:p>
      <w:r>
        <w:t>（日）岛田阳介著；初相娟译 其他作品：https://www.jiaokey.com/tag/（日）岛田阳介著；初相娟译.html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82  下一代零售连锁的7个经营思路.html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