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时间的形状  造物史研究简论</w:t>
      </w:r>
    </w:p>
    <w:p>
      <w:r>
        <w:rPr>
          <w:rFonts w:ascii="宋体" w:hAnsi="宋体" w:eastAsia="宋体"/>
          <w:sz w:val="24"/>
        </w:rPr>
        <w:t>（美）乔治·库布勒著；郭伟其译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时间的形状  造物史研究简论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（美）乔治·库布勒著；郭伟其译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本书出售、求购地址：https://www.jiaokey.com/book/detail/14644543.html</w:t>
      </w:r>
    </w:p>
    <w:p>
      <w:r>
        <w:t>更多相关图书推荐：https://www.jiaokey.com</w:t>
      </w:r>
    </w:p>
    <w:p>
      <w:r>
        <w:t>（美）乔治·库布勒著；郭伟其译 其他作品：https://www.jiaokey.com/tag/（美）乔治·库布勒著；郭伟其译.html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关键词搜索：https://www.jiaokey.com/tag/时间的形状  造物史研究简论.html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