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书名：道教海上名山</w:t>
      </w:r>
    </w:p>
    <w:p>
      <w:r>
        <w:t>作者：李忠贤主编；高明见著</w:t>
      </w:r>
    </w:p>
    <w:p>
      <w:r>
        <w:t>出版社：</w:t>
      </w:r>
    </w:p>
    <w:p>
      <w:r>
        <w:t>出版日期：2018.11</w:t>
      </w:r>
    </w:p>
    <w:p>
      <w:r>
        <w:t>总页数：293</w:t>
      </w:r>
    </w:p>
    <w:p>
      <w:r>
        <w:t>更多请访问教客网: www.jiaokey.com</w:t>
      </w:r>
    </w:p>
    <w:p>
      <w:r>
        <w:t>道教海上名山 评论地址：https://www.jiaokey.com/book/detail/14644519.html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