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书名：丰田&amp;amp;软银从0到1的思考法</w:t>
      </w:r>
    </w:p>
    <w:p>
      <w:r>
        <w:t>作者：（日）林要著；胡静译</w:t>
      </w:r>
    </w:p>
    <w:p>
      <w:r>
        <w:t>出版社：广州:广东人民出版社,2019.06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丰田&amp;amp;软银从0到1的思考法 评论地址：https://www.jiaokey.com/book/detail/14644511.html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