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明末才女叶小鸾  琴书为伴，人间清欢</w:t>
      </w:r>
    </w:p>
    <w:p>
      <w:r>
        <w:rPr>
          <w:rFonts w:ascii="宋体" w:hAnsi="宋体" w:eastAsia="宋体"/>
          <w:sz w:val="24"/>
        </w:rPr>
        <w:t>梁瑞霞责任编辑；张觅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明末才女叶小鸾  琴书为伴，人间清欢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梁瑞霞责任编辑；张觅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本书出售、求购地址：https://www.jiaokey.com/book/detail/14644504.html</w:t>
      </w:r>
    </w:p>
    <w:p>
      <w:r>
        <w:t>更多相关图书推荐：https://www.jiaokey.com</w:t>
      </w:r>
    </w:p>
    <w:p>
      <w:r>
        <w:t>梁瑞霞责任编辑；张觅 其他作品：https://www.jiaokey.com/tag/梁瑞霞责任编辑；张觅.html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关键词搜索：https://www.jiaokey.com/tag/明末才女叶小鸾  琴书为伴，人间清欢.html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