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散文精读  张抗抗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散文精读  张抗抗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本书出售、求购地址：https://www.jiaokey.com/book/detail/14644495.html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关键词搜索：https://www.jiaokey.com/tag/散文精读  张抗抗.html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