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才女书系  与你说说鱼玄机  如花美眷  似水流年</w:t>
      </w:r>
    </w:p>
    <w:p>
      <w:r>
        <w:rPr>
          <w:rFonts w:ascii="宋体" w:hAnsi="宋体" w:eastAsia="宋体"/>
          <w:sz w:val="24"/>
        </w:rPr>
        <w:t>张雯责任编辑；孟斜阳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才女书系  与你说说鱼玄机  如花美眷  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张雯责任编辑；孟斜阳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本书出售、求购地址：https://www.jiaokey.com/book/detail/14644492.html</w:t>
      </w:r>
    </w:p>
    <w:p>
      <w:r>
        <w:t>更多相关图书推荐：https://www.jiaokey.com</w:t>
      </w:r>
    </w:p>
    <w:p>
      <w:r>
        <w:t>张雯责任编辑；孟斜阳 其他作品：https://www.jiaokey.com/tag/张雯责任编辑；孟斜阳.html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关键词搜索：https://www.jiaokey.com/tag/才女书系  与你说说鱼玄机  如花美眷  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