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政府规制下电器电子产品闭环供应链合作博弈研究</w:t>
      </w:r>
    </w:p>
    <w:p>
      <w:r>
        <w:rPr>
          <w:rFonts w:ascii="宋体" w:hAnsi="宋体" w:eastAsia="宋体"/>
          <w:sz w:val="24"/>
        </w:rPr>
        <w:t>张念著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政府规制下电器电子产品闭环供应链合作博弈研究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本书出售、求购地址：https://www.jiaokey.com/book/detail/14644487.html</w:t>
      </w:r>
    </w:p>
    <w:p>
      <w:r>
        <w:t>更多相关图书推荐：https://www.jiaokey.com</w:t>
      </w:r>
    </w:p>
    <w:p>
      <w:r>
        <w:t>张念著 其他作品：https://www.jiaokey.com/tag/张念著.html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关键词搜索：https://www.jiaokey.com/tag/政府规制下电器电子产品闭环供应链合作博弈研究.html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