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365天英语日常口语大全</w:t>
      </w:r>
    </w:p>
    <w:p>
      <w:r>
        <w:rPr>
          <w:rFonts w:ascii="宋体" w:hAnsi="宋体" w:eastAsia="宋体"/>
          <w:sz w:val="24"/>
        </w:rPr>
        <w:t>李文昊，（美）金姆，克里斯汀主编；易人外语教研组编著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365天英语日常口语大全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李文昊，（美）金姆，克里斯汀主编；易人外语教研组编著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本书出售、求购地址：https://www.jiaokey.com/book/detail/14644484.html</w:t>
      </w:r>
    </w:p>
    <w:p>
      <w:r>
        <w:t>更多相关图书推荐：https://www.jiaokey.com</w:t>
      </w:r>
    </w:p>
    <w:p>
      <w:r>
        <w:t>李文昊，（美）金姆，克里斯汀主编；易人外语教研组编著 其他作品：https://www.jiaokey.com/tag/李文昊，（美）金姆，克里斯汀主编；易人外语教研组编著.html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关键词搜索：https://www.jiaokey.com/tag/365天英语日常口语大全.html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