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书名：把爱交给谁</w:t>
      </w:r>
    </w:p>
    <w:p>
      <w:r>
        <w:t>作者：冯笪著</w:t>
      </w:r>
    </w:p>
    <w:p>
      <w:r>
        <w:t>出版社：天津:百花文艺出版社,2019.03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把爱交给谁 评论地址：https://www.jiaokey.com/book/detail/14644483.html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