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书名：百家文库  缠论通解  缠中说禅股票投资核心技术理论释义</w:t>
      </w:r>
    </w:p>
    <w:p>
      <w:r>
        <w:t>作者：中联华文，厚德载志</w:t>
      </w:r>
    </w:p>
    <w:p>
      <w:r>
        <w:t>出版社：北京:中国书籍出版社,2019.01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百家文库  缠论通解  缠中说禅股票投资核心技术理论释义 评论地址：https://www.jiaokey.com/book/detail/14644469.html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