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问道与求索  韩立群新时期以来文学研究论集</w:t>
      </w:r>
    </w:p>
    <w:p>
      <w:r>
        <w:rPr>
          <w:rFonts w:ascii="宋体" w:hAnsi="宋体" w:eastAsia="宋体"/>
          <w:sz w:val="24"/>
        </w:rPr>
        <w:t>韩立群著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问道与求索  韩立群新时期以来文学研究论集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本书出售、求购地址：https://www.jiaokey.com/book/detail/14644462.html</w:t>
      </w:r>
    </w:p>
    <w:p>
      <w:r>
        <w:t>更多相关图书推荐：https://www.jiaokey.com</w:t>
      </w:r>
    </w:p>
    <w:p>
      <w:r>
        <w:t>韩立群著 其他作品：https://www.jiaokey.com/tag/韩立群著.html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关键词搜索：https://www.jiaokey.com/tag/问道与求索  韩立群新时期以来文学研究论集.html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