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上官婉儿和她的大唐  烟霞问讯  风月相知</w:t>
      </w:r>
    </w:p>
    <w:p>
      <w:r>
        <w:rPr>
          <w:rFonts w:ascii="宋体" w:hAnsi="宋体" w:eastAsia="宋体"/>
          <w:sz w:val="24"/>
        </w:rPr>
        <w:t>梁瑞霞责任编辑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上官婉儿和她的大唐  烟霞问讯  风月相知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梁瑞霞责任编辑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本书出售、求购地址：https://www.jiaokey.com/book/detail/14644452.html</w:t>
      </w:r>
    </w:p>
    <w:p>
      <w:r>
        <w:t>更多相关图书推荐：https://www.jiaokey.com</w:t>
      </w:r>
    </w:p>
    <w:p>
      <w:r>
        <w:t>梁瑞霞责任编辑 其他作品：https://www.jiaokey.com/tag/梁瑞霞责任编辑.html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关键词搜索：https://www.jiaokey.com/tag/上官婉儿和她的大唐  烟霞问讯  风月相知.html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