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书名：数海沧桑  杨乐访谈录</w:t>
      </w:r>
    </w:p>
    <w:p>
      <w:r>
        <w:t>作者：杨乐口述；杨静访问整理</w:t>
      </w:r>
    </w:p>
    <w:p>
      <w:r>
        <w:t>出版社：长沙:湖南教育出版社,2018.03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数海沧桑  杨乐访谈录 评论地址：https://www.jiaokey.com/book/detail/14644450.html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