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“互联网+”背景下智慧养老研究</w:t>
      </w:r>
    </w:p>
    <w:p>
      <w:r>
        <w:rPr>
          <w:rFonts w:ascii="宋体" w:hAnsi="宋体" w:eastAsia="宋体"/>
          <w:sz w:val="24"/>
        </w:rPr>
        <w:t>应佐萍，桑轶菲著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“互联网+”背景下智慧养老研究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应佐萍，桑轶菲著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本书出售、求购地址：https://www.jiaokey.com/book/detail/14644413.html</w:t>
      </w:r>
    </w:p>
    <w:p>
      <w:r>
        <w:t>更多相关图书推荐：https://www.jiaokey.com</w:t>
      </w:r>
    </w:p>
    <w:p>
      <w:r>
        <w:t>应佐萍，桑轶菲著 其他作品：https://www.jiaokey.com/tag/应佐萍，桑轶菲著.html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关键词搜索：https://www.jiaokey.com/tag/“互联网+”背景下智慧养老研究.html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